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Lora" w:cs="Lora" w:eastAsia="Lora" w:hAnsi="Lora"/>
          <w:b w:val="1"/>
          <w:color w:val="4f81bd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color w:val="4f81bd"/>
          <w:sz w:val="24"/>
          <w:szCs w:val="24"/>
          <w:rtl w:val="0"/>
        </w:rPr>
        <w:t xml:space="preserve">Guidance on Taking References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This pack includes a sample email template you can use when requesting references, as well as the questions you might want to ask.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information provided should remain confidential and used solely for recruitment purposes.</w:t>
        <w:br w:type="textWrapping"/>
        <w:br w:type="textWrapping"/>
        <w:t xml:space="preserve">It is often preferable to take references over the phone however if diaries don’t allow, it might be more practical to ask for a reference via email. Please find below emails that can be used in each scenario.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• Option 1: Request written feedback by email (referee replies in writing).</w:t>
        <w:br w:type="textWrapping"/>
        <w:t xml:space="preserve">• Option 2: Request a short call with the referee (the form included is then used as a guide during the call).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Lora" w:cs="Lora" w:eastAsia="Lora" w:hAnsi="Lora"/>
          <w:b w:val="1"/>
          <w:color w:val="4f81bd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color w:val="4f81bd"/>
          <w:sz w:val="24"/>
          <w:szCs w:val="24"/>
          <w:rtl w:val="0"/>
        </w:rPr>
        <w:t xml:space="preserve">Option 1 - Reference Request Template (Email)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Option 1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Subject: Reference Request for [Candidate’s Full Name]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br w:type="textWrapping"/>
        <w:br w:type="textWrapping"/>
        <w:t xml:space="preserve">Dear [Referee’s Name],</w:t>
        <w:br w:type="textWrapping"/>
        <w:br w:type="textWrapping"/>
        <w:t xml:space="preserve">I am writing on behalf of [Company Name] regarding [Candidate’s Full Name], who has applied for a [Job Title] position with us and listed you as a reference.</w:t>
        <w:br w:type="textWrapping"/>
        <w:br w:type="textWrapping"/>
        <w:t xml:space="preserve">We would be grateful if you could provide us with some feedback on [Candidate’s First Name]’s skills, experience, and suitability for this role. Any information you can share will be treated as strictly confidential and used solely for recruitment purposes.</w:t>
        <w:br w:type="textWrapping"/>
        <w:br w:type="textWrapping"/>
        <w:t xml:space="preserve">Specifically, it would be helpful to know: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Lora" w:cs="Lora" w:eastAsia="Lora" w:hAnsi="Lora"/>
          <w:sz w:val="20"/>
          <w:szCs w:val="20"/>
          <w:u w:val="no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Your relationship to [Candidate’s First Name] and how long you worked together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Lora" w:cs="Lora" w:eastAsia="Lora" w:hAnsi="Lora"/>
          <w:sz w:val="20"/>
          <w:szCs w:val="20"/>
          <w:u w:val="no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candidate’s key strengths and areas for development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Lora" w:cs="Lora" w:eastAsia="Lora" w:hAnsi="Lora"/>
          <w:sz w:val="20"/>
          <w:szCs w:val="20"/>
          <w:u w:val="no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Examples of their performance, reliability, and teamwork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  <w:sz w:val="20"/>
          <w:szCs w:val="20"/>
          <w:u w:val="no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Any other comments that might help us in our decision-making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If possible, please reply by [insert date]. Should you prefer a quick call instead, we would be happy to arrange a convenient time.</w:t>
        <w:br w:type="textWrapping"/>
        <w:br w:type="textWrapping"/>
        <w:t xml:space="preserve">Thank you for your time and support.</w:t>
        <w:br w:type="textWrapping"/>
        <w:br w:type="textWrapping"/>
        <w:t xml:space="preserve">Best regards,</w:t>
        <w:br w:type="textWrapping"/>
        <w:t xml:space="preserve">[Your Full Name]</w:t>
        <w:br w:type="textWrapping"/>
        <w:t xml:space="preserve">[Your Job Title / Company]</w:t>
        <w:br w:type="textWrapping"/>
        <w:t xml:space="preserve">[Your Contact Information]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Option 2: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Subject: Request for Reference Call re: [Candidate’s Full Name]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Dear [Referee’s Name],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I hope you are doing well. I am reaching out on behalf of [ Company Name] regarding [Candidate’s Full Name], who has applied for a [Job Title] position with us and has listed you as a reference.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If you are available, we would appreciate arranging a short call at your convenience to discuss [Candidate’s First Name]’s experience and suitability for this role. We normally cover: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Your relationship to the candidate and the length of time you worked together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Key strengths and any areas for development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Examples of their performance, reliability, and teamwork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Any other comments that might be useful in our decision-making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We anticipate the call will take no more than 15–20 minutes. Please let me know your availability, and I will be happy to accommodate.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Thank you very much for your time and support.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Best regards,</w:t>
        <w:br w:type="textWrapping"/>
        <w:t xml:space="preserve"> [Your Full Name]</w:t>
        <w:br w:type="textWrapping"/>
        <w:t xml:space="preserve"> [Your Job Title / Company]</w:t>
        <w:br w:type="textWrapping"/>
        <w:t xml:space="preserve"> [Your Contact Information]</w:t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Lora" w:cs="Lora" w:eastAsia="Lora" w:hAnsi="Lora"/>
          <w:b w:val="1"/>
          <w:color w:val="4f81bd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color w:val="4f81bd"/>
          <w:sz w:val="24"/>
          <w:szCs w:val="24"/>
          <w:rtl w:val="0"/>
        </w:rPr>
        <w:t xml:space="preserve">Candidate Reference Form (Confidential)</w:t>
      </w:r>
    </w:p>
    <w:p w:rsidR="00000000" w:rsidDel="00000000" w:rsidP="00000000" w:rsidRDefault="00000000" w:rsidRPr="00000000" w14:paraId="00000028">
      <w:pPr>
        <w:rPr>
          <w:rFonts w:ascii="Lora" w:cs="Lora" w:eastAsia="Lora" w:hAnsi="Lora"/>
          <w:b w:val="1"/>
          <w:color w:val="4f81b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4f81bd"/>
          <w:sz w:val="20"/>
          <w:szCs w:val="20"/>
          <w:rtl w:val="0"/>
        </w:rPr>
        <w:t xml:space="preserve">Candidate &amp; Referee Information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Candidate Name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Role Applied For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Employment Dates (Start – End)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Reason for Leaving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Referee Name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Company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Telephone Number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Relationship to Candidate (Manager/Colleague/Direct Report/Client)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Views on Candidate</w:t>
      </w:r>
    </w:p>
    <w:tbl>
      <w:tblPr>
        <w:tblStyle w:val="Table2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General view on working with the candidate, their nature, work and achievements: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Areas of Weakness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How well did the candidate manage deadlines and pressure?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How did the candidate respond to feedback and guidance?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Did the candidate show leadership, mentoring, or initiative?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Was applicant honest and trustworthy at all times?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486838222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Yes   </w:t>
            </w:r>
            <w:sdt>
              <w:sdtPr>
                <w:id w:val="2138967787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No (If no, please supply details)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During employment was the candidate  subject of a disciplinary procedure?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657627824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Yes   </w:t>
            </w:r>
            <w:sdt>
              <w:sdtPr>
                <w:id w:val="1673931245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No (If yes, please supply details and outcome)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Would you re-employ the candidate?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95962709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Yes   </w:t>
            </w:r>
            <w:sdt>
              <w:sdtPr>
                <w:id w:val="-483766367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No (If no, please state reasons why)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Do you have any other information you feel would be relevant to an employer?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Soft Skills &amp; Behavioural Fit</w:t>
      </w:r>
    </w:p>
    <w:tbl>
      <w:tblPr>
        <w:tblStyle w:val="Table3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How would you describe their communication style?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How did they build relationships with team members and clients?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What type of work environment do you think they thrive in?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Reliability &amp; Integrity</w:t>
      </w:r>
    </w:p>
    <w:tbl>
      <w:tblPr>
        <w:tblStyle w:val="Table4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How reliable was their attendance and timekeeping?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Were they trusted with sensitive information or responsibilities?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Competency Ratings</w:t>
      </w:r>
    </w:p>
    <w:tbl>
      <w:tblPr>
        <w:tblStyle w:val="Table5"/>
        <w:tblW w:w="86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1"/>
        <w:gridCol w:w="1440"/>
        <w:gridCol w:w="1440"/>
        <w:gridCol w:w="1440"/>
        <w:gridCol w:w="1440"/>
        <w:gridCol w:w="1440"/>
        <w:tblGridChange w:id="0">
          <w:tblGrid>
            <w:gridCol w:w="1461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Satisfactory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Below Average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Poor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General Conduct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126832008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575084565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65613143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671334104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58672797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Work Performance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817383130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344595280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175074191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330865187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552508454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Attitude to Work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706359121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68886836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51015428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2094880451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428061197"/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Initiative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49622313"/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855842875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610684331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022568269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971437050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Time Keeping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943956422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454122254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539927323"/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397731682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256029628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Adaptability to Change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440389397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326018324"/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302747336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57935067"/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991071586"/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Relationships with Colleagues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983084313"/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2011113525"/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366829143"/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695015104"/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052233254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Relationships with Customers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404838239"/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887258011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1959578369"/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462432970"/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878546222"/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If you indicated applicant is “Below Average” or “Poor” for any category please state your reasons below:</w:t>
      </w:r>
    </w:p>
    <w:p w:rsidR="00000000" w:rsidDel="00000000" w:rsidP="00000000" w:rsidRDefault="00000000" w:rsidRPr="00000000" w14:paraId="00000098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Additional Insights</w:t>
      </w:r>
    </w:p>
    <w:tbl>
      <w:tblPr>
        <w:tblStyle w:val="Table6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What was the candidate’s strongest contribution to your team?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In what type of role would you see them excelling in the future?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Final Recommendation</w:t>
      </w:r>
    </w:p>
    <w:tbl>
      <w:tblPr>
        <w:tblStyle w:val="Table7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Highly Recommend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-986582095"/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Recommend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606695152"/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Recommend with Reservations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441251404"/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Lora" w:cs="Lora" w:eastAsia="Lora" w:hAnsi="Lo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sz w:val="20"/>
                <w:szCs w:val="20"/>
                <w:rtl w:val="0"/>
              </w:rPr>
              <w:t xml:space="preserve">Would Not Recommend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Lora" w:cs="Lora" w:eastAsia="Lora" w:hAnsi="Lora"/>
                <w:sz w:val="20"/>
                <w:szCs w:val="20"/>
              </w:rPr>
            </w:pPr>
            <w:sdt>
              <w:sdtPr>
                <w:id w:val="1958248548"/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 Unicode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34KgDx2pjSuONqx6WBkcGL/Fd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zgAciExcVNEYTZ3MmZLQWZkTjNyNE1uNzBSVDVLNGtsZTA0R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